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三维动画与特效技术完全教程  第3版</w:t>
      </w:r>
    </w:p>
    <w:p>
      <w:r>
        <w:rPr>
          <w:rFonts w:ascii="宋体" w:hAnsi="宋体" w:eastAsia="宋体"/>
          <w:sz w:val="24"/>
        </w:rPr>
        <w:t>（美）艾萨克·克劳著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三维动画与特效技术完全教程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（美）艾萨克·克劳著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本书出售、求购地址：https://www.jiaokey.com/book/detail/12492624.html</w:t>
      </w:r>
    </w:p>
    <w:p>
      <w:r>
        <w:t>更多相关图书推荐：https://www.jiaokey.com</w:t>
      </w:r>
    </w:p>
    <w:p>
      <w:r>
        <w:t>（美）艾萨克·克劳著 其他作品：https://www.jiaokey.com/tag/（美）艾萨克·克劳著.html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关键词搜索：https://www.jiaokey.com/tag/三维动画与特效技术完全教程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