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立足当下  发现你未知的幸福</w:t>
      </w:r>
    </w:p>
    <w:p>
      <w:r>
        <w:rPr>
          <w:rFonts w:ascii="宋体" w:hAnsi="宋体" w:eastAsia="宋体"/>
          <w:sz w:val="24"/>
        </w:rPr>
        <w:t>（美）加德纳，里华斯著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立足当下  发现你未知的幸福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（美）加德纳，里华斯著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本书出售、求购地址：https://www.jiaokey.com/book/detail/12492619.html</w:t>
      </w:r>
    </w:p>
    <w:p>
      <w:r>
        <w:t>更多相关图书推荐：https://www.jiaokey.com</w:t>
      </w:r>
    </w:p>
    <w:p>
      <w:r>
        <w:t>（美）加德纳，里华斯著 其他作品：https://www.jiaokey.com/tag/（美）加德纳，里华斯著.html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关键词搜索：https://www.jiaokey.com/tag/立足当下  发现你未知的幸福.html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