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精益分销  将精益生产思想应用于分销领域</w:t>
      </w:r>
    </w:p>
    <w:p>
      <w:r>
        <w:rPr>
          <w:rFonts w:ascii="宋体" w:hAnsi="宋体" w:eastAsia="宋体"/>
          <w:sz w:val="24"/>
        </w:rPr>
        <w:t>（美）柯克·D.泽利（KirkD.Zylstra）著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2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精益分销  将精益生产思想应用于分销领域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（美）柯克·D.泽利（KirkD.Zylstra）著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北京:中国物资出版社,2010.03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企业管理-销售管理-企业管理-销售管理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本书出售、求购地址：https://www.jiaokey.com/book/detail/12492588.html</w:t>
      </w:r>
    </w:p>
    <w:p>
      <w:r>
        <w:t>更多相关图书推荐：https://www.jiaokey.com</w:t>
      </w:r>
    </w:p>
    <w:p>
      <w:r>
        <w:t>（美）柯克·D.泽利（KirkD.Zylstra）著 其他作品：https://www.jiaokey.com/tag/（美）柯克·D.泽利（KirkD.Zylstra）著.html</w:t>
      </w:r>
    </w:p>
    <w:p>
      <w:r>
        <w:t>北京:中国物资出版社,2010.03 出版图书：https://www.jiaokey.com/tag/北京:中国物资出版社,2010.03.html</w:t>
      </w:r>
    </w:p>
    <w:p>
      <w:r>
        <w:t>关键词搜索：https://www.jiaokey.com/tag/企业管理-销售管理-企业管理-销售管理.html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