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&amp; Illustrator地产广告设计与表现技巧</w:t>
      </w:r>
    </w:p>
    <w:p>
      <w:r>
        <w:rPr>
          <w:rFonts w:ascii="宋体" w:hAnsi="宋体" w:eastAsia="宋体"/>
          <w:sz w:val="24"/>
        </w:rPr>
        <w:t>郭万军，傅珊珊，王菊编著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&amp; Illustrator地产广告设计与表现技巧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郭万军，傅珊珊，王菊编著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本书出售、求购地址：https://www.jiaokey.com/book/detail/12492577.html</w:t>
      </w:r>
    </w:p>
    <w:p>
      <w:r>
        <w:t>更多相关图书推荐：https://www.jiaokey.com</w:t>
      </w:r>
    </w:p>
    <w:p>
      <w:r>
        <w:t>郭万军，傅珊珊，王菊编著 其他作品：https://www.jiaokey.com/tag/郭万军，傅珊珊，王菊编著.html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关键词搜索：https://www.jiaokey.com/tag/Photoshop &amp; Illustrator地产广告设计与表现技巧.html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