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未来世界大战之想象</w:t>
      </w:r>
    </w:p>
    <w:p>
      <w:r>
        <w:rPr>
          <w:rFonts w:ascii="宋体" w:hAnsi="宋体" w:eastAsia="宋体"/>
          <w:sz w:val="24"/>
        </w:rPr>
        <w:t>（美）恩格尔，（美）毕勒著；丁伯恒编译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未来世界大战之想象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（美）恩格尔，（美）毕勒著；丁伯恒编译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本书出售、求购地址：https://www.jiaokey.com/book/detail/12492563.html</w:t>
      </w:r>
    </w:p>
    <w:p>
      <w:r>
        <w:t>更多相关图书推荐：https://www.jiaokey.com</w:t>
      </w:r>
    </w:p>
    <w:p>
      <w:r>
        <w:t>（美）恩格尔，（美）毕勒著；丁伯恒编译 其他作品：https://www.jiaokey.com/tag/（美）恩格尔，（美）毕勒著；丁伯恒编译.html</w:t>
      </w:r>
    </w:p>
    <w:p>
      <w:r>
        <w:t>国防部史政局 出版图书：https://www.jiaokey.com/tag/国防部史政局.html</w:t>
      </w:r>
    </w:p>
    <w:p>
      <w:r>
        <w:t>关键词搜索：https://www.jiaokey.com/tag/未来世界大战之想象.html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