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智慧地球  Google Earth/Maps/KML核心开发技术揭秘</w:t>
      </w:r>
    </w:p>
    <w:p>
      <w:r>
        <w:rPr>
          <w:rFonts w:ascii="宋体" w:hAnsi="宋体" w:eastAsia="宋体"/>
          <w:sz w:val="24"/>
        </w:rPr>
        <w:t>马谦编著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智慧地球  Google Earth/Maps/KML核心开发技术揭秘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本书出售、求购地址：https://www.jiaokey.com/book/detail/12492557.html</w:t>
      </w:r>
    </w:p>
    <w:p>
      <w:r>
        <w:t>更多相关图书推荐：https://www.jiaokey.com</w:t>
      </w:r>
    </w:p>
    <w:p>
      <w:r>
        <w:t>马谦编著 其他作品：https://www.jiaokey.com/tag/马谦编著.html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关键词搜索：https://www.jiaokey.com/tag/智慧地球  Google Earth/Maps/KML核心开发技术揭秘.html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