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第二次世界大战中之经济问题</w:t>
      </w:r>
    </w:p>
    <w:p>
      <w:r>
        <w:rPr>
          <w:rFonts w:ascii="宋体" w:hAnsi="宋体" w:eastAsia="宋体"/>
          <w:sz w:val="24"/>
        </w:rPr>
        <w:t>（英）恩锡克著；刘支藩摘译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第二次世界大战中之经济问题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（英）恩锡克著；刘支藩摘译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本书出售、求购地址：https://www.jiaokey.com/book/detail/12492376.html</w:t>
      </w:r>
    </w:p>
    <w:p>
      <w:r>
        <w:t>更多相关图书推荐：https://www.jiaokey.com</w:t>
      </w:r>
    </w:p>
    <w:p>
      <w:r>
        <w:t>（英）恩锡克著；刘支藩摘译 其他作品：https://www.jiaokey.com/tag/（英）恩锡克著；刘支藩摘译.html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关键词搜索：https://www.jiaokey.com/tag/第二次世界大战中之经济问题.html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