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书名：陕西秦巴山区垂直带土地结构与演替研究</w:t>
      </w:r>
    </w:p>
    <w:p>
      <w:r>
        <w:t>作者：刘胤汉主编</w:t>
      </w:r>
    </w:p>
    <w:p>
      <w:r>
        <w:t>出版社：西安：西安地图出版社</w:t>
      </w:r>
    </w:p>
    <w:p>
      <w:r>
        <w:t>出版日期：1995.04</w:t>
      </w:r>
    </w:p>
    <w:p>
      <w:r>
        <w:t>总页数：154</w:t>
      </w:r>
    </w:p>
    <w:p>
      <w:r>
        <w:t>更多请访问教客网: www.jiaokey.com</w:t>
      </w:r>
    </w:p>
    <w:p>
      <w:r>
        <w:t>陕西秦巴山区垂直带土地结构与演替研究 评论地址：https://www.jiaokey.com/book/detail/12492338.html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