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第201册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第201册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本书出售、求购地址：https://www.jiaokey.com/book/detail/12492323.html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第201册.html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