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第207册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第207册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本书出售、求购地址：https://www.jiaokey.com/book/detail/12492310.html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第207册.html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