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第175册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第175册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本书出售、求购地址：https://www.jiaokey.com/book/detail/12492267.html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关键词搜索：https://www.jiaokey.com/tag/民国教育公报汇编  第175册.html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