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第169册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第169册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本书出售、求购地址：https://www.jiaokey.com/book/detail/12492254.html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第169册.html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