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第149册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第149册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本书出售、求购地址：https://www.jiaokey.com/book/detail/12492235.html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第149册.html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