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第143册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第143册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本书出售、求购地址：https://www.jiaokey.com/book/detail/12492211.html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第143册.html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