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书名：ALTOS高档微型计算机毓资料汇编  ACS 8600  第3卷  第1分册  BASIC FORTRAN语言</w:t>
      </w:r>
    </w:p>
    <w:p>
      <w:r>
        <w:t>作者：中国科学院计算技术研究所等编</w:t>
      </w:r>
    </w:p>
    <w:p>
      <w:r>
        <w:t>出版社：中国科学院计算技术研究所,1983.10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ALTOS高档微型计算机毓资料汇编  ACS 8600  第3卷  第1分册  BASIC FORTRAN语言 评论地址：https://www.jiaokey.com/book/detail/12492168.html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