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书名：黄土高原地貌与土壤侵蚀研究</w:t>
      </w:r>
    </w:p>
    <w:p>
      <w:r>
        <w:t>作者：甘枝茂主编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总页数：178</w:t>
      </w:r>
    </w:p>
    <w:p>
      <w:r>
        <w:t>更多请访问教客网: www.jiaokey.com</w:t>
      </w:r>
    </w:p>
    <w:p>
      <w:r>
        <w:t>黄土高原地貌与土壤侵蚀研究 评论地址：https://www.jiaokey.com/book/detail/12492143.html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