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小学升学试题及解答  语文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小学升学试题及解答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本书出售、求购地址：https://www.jiaokey.com/book/detail/12492077.html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关键词搜索：https://www.jiaokey.com/tag/小学升学试题及解答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