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小学课本家长辅导指南  五年级数学分册</w:t>
      </w:r>
    </w:p>
    <w:p>
      <w:r>
        <w:rPr>
          <w:rFonts w:ascii="宋体" w:hAnsi="宋体" w:eastAsia="宋体"/>
          <w:sz w:val="24"/>
        </w:rPr>
        <w:t>王基华，寿长华编写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2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小学课本家长辅导指南  五年级数学分册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王基华，寿长华编写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本书出售、求购地址：https://www.jiaokey.com/book/detail/12492057.html</w:t>
      </w:r>
    </w:p>
    <w:p>
      <w:r>
        <w:t>更多相关图书推荐：https://www.jiaokey.com</w:t>
      </w:r>
    </w:p>
    <w:p>
      <w:r>
        <w:t>王基华，寿长华编写 其他作品：https://www.jiaokey.com/tag/王基华，寿长华编写.html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关键词搜索：https://www.jiaokey.com/tag/数学(学科: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