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小学课本家长辅导指南  六年级语文分册</w:t>
      </w:r>
    </w:p>
    <w:p>
      <w:r>
        <w:rPr>
          <w:rFonts w:ascii="宋体" w:hAnsi="宋体" w:eastAsia="宋体"/>
          <w:sz w:val="24"/>
        </w:rPr>
        <w:t>帅学芬，马黎明编写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2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小学课本家长辅导指南  六年级语文分册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帅学芬，马黎明编写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本书出售、求购地址：https://www.jiaokey.com/book/detail/12492042.html</w:t>
      </w:r>
    </w:p>
    <w:p>
      <w:r>
        <w:t>更多相关图书推荐：https://www.jiaokey.com</w:t>
      </w:r>
    </w:p>
    <w:p>
      <w:r>
        <w:t>帅学芬，马黎明编写 其他作品：https://www.jiaokey.com/tag/帅学芬，马黎明编写.html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关键词搜索：https://www.jiaokey.com/tag/语文(学科: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