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小学课本家长辅导指南  语文总复习</w:t>
      </w:r>
    </w:p>
    <w:p>
      <w:r>
        <w:rPr>
          <w:rFonts w:ascii="宋体" w:hAnsi="宋体" w:eastAsia="宋体"/>
          <w:sz w:val="24"/>
        </w:rPr>
        <w:t>罗汝华，石砚华编写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65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1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65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小学课本家长辅导指南  语文总复习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罗汝华，石砚华编写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小学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本书出售、求购地址：https://www.jiaokey.com/book/detail/12491984.html</w:t>
      </w:r>
    </w:p>
    <w:p>
      <w:r>
        <w:t>更多相关图书推荐：https://www.jiaokey.com</w:t>
      </w:r>
    </w:p>
    <w:p>
      <w:r>
        <w:t>罗汝华，石砚华编写 其他作品：https://www.jiaokey.com/tag/罗汝华，石砚华编写.html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关键词搜索：https://www.jiaokey.com/tag/语文(学科: 小学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