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书名：调解工作必备</w:t>
      </w:r>
    </w:p>
    <w:p>
      <w:r>
        <w:t>作者：王志新主编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调解工作必备 评论地址：https://www.jiaokey.com/book/detail/12491973.html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