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遇到这些问题怎么办?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遇到这些问题怎么办?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本书出售、求购地址：https://www.jiaokey.com/book/detail/12491972.html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关键词搜索：https://www.jiaokey.com/tag/遇到这些问题怎么办?.html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