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怎样责备孩子  瞭解管教的奥秘</w:t>
      </w:r>
    </w:p>
    <w:p>
      <w:r>
        <w:rPr>
          <w:rFonts w:ascii="宋体" w:hAnsi="宋体" w:eastAsia="宋体"/>
          <w:sz w:val="24"/>
        </w:rPr>
        <w:t>（日）多湖辉原著；林晓钟译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怎样责备孩子  瞭解管教的奥秘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（日）多湖辉原著；林晓钟译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本书出售、求购地址：https://www.jiaokey.com/book/detail/12491969.html</w:t>
      </w:r>
    </w:p>
    <w:p>
      <w:r>
        <w:t>更多相关图书推荐：https://www.jiaokey.com</w:t>
      </w:r>
    </w:p>
    <w:p>
      <w:r>
        <w:t>（日）多湖辉原著；林晓钟译 其他作品：https://www.jiaokey.com/tag/（日）多湖辉原著；林晓钟译.html</w:t>
      </w:r>
    </w:p>
    <w:p>
      <w:r>
        <w:t>台视出版社 出版图书：https://www.jiaokey.com/tag/台视出版社.html</w:t>
      </w:r>
    </w:p>
    <w:p>
      <w:r>
        <w:t>关键词搜索：https://www.jiaokey.com/tag/怎样责备孩子  瞭解管教的奥秘.html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