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书名：慢性肾脏病继发性甲旁亢</w:t>
      </w:r>
    </w:p>
    <w:p>
      <w:r>
        <w:t>作者：张建荣，张凌主编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慢性肾脏病继发性甲旁亢 评论地址：https://www.jiaokey.com/book/detail/12491852.html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