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一次读完15位心理学大师经典讲义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一次读完15位心理学大师经典讲义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本书出售、求购地址：https://www.jiaokey.com/book/detail/12491831.html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关键词搜索：https://www.jiaokey.com/tag/一次读完15位心理学大师经典讲义.html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