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王阳明传习录详注集评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王阳明传习录详注集评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本书出售、求购地址：https://www.jiaokey.com/book/detail/12491806.html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关键词搜索：https://www.jiaokey.com/tag/王阳明传习录详注集评.html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