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建设创新型国家背景下的知识产权保护</w:t>
      </w:r>
    </w:p>
    <w:p>
      <w:r>
        <w:rPr>
          <w:rFonts w:ascii="宋体" w:hAnsi="宋体" w:eastAsia="宋体"/>
          <w:sz w:val="24"/>
        </w:rPr>
        <w:t>吕炳斌著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建设创新型国家背景下的知识产权保护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本书出售、求购地址：https://www.jiaokey.com/book/detail/12491722.html</w:t>
      </w:r>
    </w:p>
    <w:p>
      <w:r>
        <w:t>更多相关图书推荐：https://www.jiaokey.com</w:t>
      </w:r>
    </w:p>
    <w:p>
      <w:r>
        <w:t>吕炳斌著 其他作品：https://www.jiaokey.com/tag/吕炳斌著.html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关键词搜索：https://www.jiaokey.com/tag/建设创新型国家背景下的知识产权保护.html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