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Nuke 5影视后期合成</w:t>
      </w:r>
    </w:p>
    <w:p>
      <w:r>
        <w:t>作者:姚德义，张淼编著</w:t>
      </w:r>
    </w:p>
    <w:p>
      <w:r>
        <w:t>出版社:北京市：人民邮电出版社</w:t>
      </w:r>
    </w:p>
    <w:p>
      <w:r>
        <w:t>出版日期：2010.01</w:t>
      </w:r>
    </w:p>
    <w:p>
      <w:r>
        <w:t>总页数：438</w:t>
      </w:r>
    </w:p>
    <w:p>
      <w:r>
        <w:t>更多请访问教客网:www.jiaokey.com</w:t>
      </w:r>
    </w:p>
    <w:p>
      <w:r>
        <w:t>水晶石技法  Nuke 5影视后期合成评论地址：https://www.jiaokey.com/book/detail/12491719.html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