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书名：新课程实施中教育评价改革的探索</w:t>
      </w:r>
    </w:p>
    <w:p>
      <w:r>
        <w:t>作者：国家基础教育课程改革“促进教师发展与学生成长的评价研究”项目组编</w:t>
      </w:r>
    </w:p>
    <w:p>
      <w:r>
        <w:t>出版社：西安：陕西师范大学出版社</w:t>
      </w:r>
    </w:p>
    <w:p>
      <w:r>
        <w:t>出版日期：2003.11</w:t>
      </w:r>
    </w:p>
    <w:p>
      <w:r>
        <w:t>总页数：175</w:t>
      </w:r>
    </w:p>
    <w:p>
      <w:r>
        <w:t>更多请访问教客网: www.jiaokey.com</w:t>
      </w:r>
    </w:p>
    <w:p>
      <w:r>
        <w:t>新课程实施中教育评价改革的探索 评论地址：https://www.jiaokey.com/book/detail/12491678.html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