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  比较教育的跨文化对话</w:t>
      </w:r>
    </w:p>
    <w:p>
      <w:r>
        <w:t>作者：王长纯著</w:t>
      </w:r>
    </w:p>
    <w:p>
      <w:r>
        <w:t>出版社：北京：人民教育出版社</w:t>
      </w:r>
    </w:p>
    <w:p>
      <w:r>
        <w:t>出版日期：2007.08</w:t>
      </w:r>
    </w:p>
    <w:p>
      <w:r>
        <w:t>总页数：505</w:t>
      </w:r>
    </w:p>
    <w:p>
      <w:r>
        <w:t>更多请访问教客网: www.jiaokey.com</w:t>
      </w:r>
    </w:p>
    <w:p>
      <w:r>
        <w:t>和而不同  比较教育的跨文化对话 评论地址：https://www.jiaokey.com/book/detail/12491668.html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