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好脑子  坏成绩  如何激发孩子的学习潜能</w:t>
      </w:r>
    </w:p>
    <w:p>
      <w:r>
        <w:rPr>
          <w:rFonts w:ascii="宋体" w:hAnsi="宋体" w:eastAsia="宋体"/>
          <w:sz w:val="24"/>
        </w:rPr>
        <w:t>（美）迈克尔·惠特利（Michaeld D. Whiley）著；龙俊伊译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好脑子  坏成绩  如何激发孩子的学习潜能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（美）迈克尔·惠特利（Michaeld D. Whiley）著；龙俊伊译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本书出售、求购地址：https://www.jiaokey.com/book/detail/12491664.html</w:t>
      </w:r>
    </w:p>
    <w:p>
      <w:r>
        <w:t>更多相关图书推荐：https://www.jiaokey.com</w:t>
      </w:r>
    </w:p>
    <w:p>
      <w:r>
        <w:t>（美）迈克尔·惠特利（Michaeld D. Whiley）著；龙俊伊译 其他作品：https://www.jiaokey.com/tag/（美）迈克尔·惠特利（Michaeld D. Whiley）著；龙俊伊译.html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关键词搜索：https://www.jiaokey.com/tag/好脑子  坏成绩  如何激发孩子的学习潜能.html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