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（美）诺曼·阿布拉姆逊著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（美）诺曼·阿布拉姆逊著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本书出售、求购地址：https://www.jiaokey.com/book/detail/12491651.html</w:t>
      </w:r>
    </w:p>
    <w:p>
      <w:r>
        <w:t>更多相关图书推荐：https://www.jiaokey.com</w:t>
      </w:r>
    </w:p>
    <w:p>
      <w:r>
        <w:t>（美）诺曼·阿布拉姆逊著 其他作品：https://www.jiaokey.com/tag/（美）诺曼·阿布拉姆逊著.html</w:t>
      </w:r>
    </w:p>
    <w:p>
      <w:r>
        <w:t>河北大学教材科 出版图书：https://www.jiaokey.com/tag/河北大学教材科.html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