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书名：中国教育管理史</w:t>
      </w:r>
    </w:p>
    <w:p>
      <w:r>
        <w:t>作者：刘兆伟，马立武，许桂清等编著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中国教育管理史 评论地址：https://www.jiaokey.com/book/detail/12491636.html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