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书名：自然主义教育思想与《爱弥儿》选读</w:t>
      </w:r>
    </w:p>
    <w:p>
      <w:r>
        <w:t>作者：（法）让·卢梭编</w:t>
      </w:r>
    </w:p>
    <w:p>
      <w:r>
        <w:t>出版社：北京:中国环境科学出版社,2006.01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自然主义教育思想与《爱弥儿》选读 评论地址：https://www.jiaokey.com/book/detail/12491628.html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