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书名：高中生心理辅导指南  第2册  修订版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高中生心理辅导指南  第2册  修订版 评论地址：https://www.jiaokey.com/book/detail/12491604.html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