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初中生心理辅导指南  教师用  修订版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初中生心理辅导指南  教师用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本书出售、求购地址：https://www.jiaokey.com/book/detail/12491571.html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关键词搜索：https://www.jiaokey.com/tag/初中生心理辅导指南  教师用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