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黑龙江省植物志  第6卷  被子植物门  蔷薇目</w:t>
      </w:r>
    </w:p>
    <w:p>
      <w:r>
        <w:rPr>
          <w:rFonts w:ascii="宋体" w:hAnsi="宋体" w:eastAsia="宋体"/>
          <w:sz w:val="24"/>
        </w:rPr>
        <w:t>周以良主编；聂绍荃，张艳华等编著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黑龙江省植物志  第6卷  被子植物门  蔷薇目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周以良主编；聂绍荃，张艳华等编著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本书出售、求购地址：https://www.jiaokey.com/book/detail/12491555.html</w:t>
      </w:r>
    </w:p>
    <w:p>
      <w:r>
        <w:t>更多相关图书推荐：https://www.jiaokey.com</w:t>
      </w:r>
    </w:p>
    <w:p>
      <w:r>
        <w:t>周以良主编；聂绍荃，张艳华等编著 其他作品：https://www.jiaokey.com/tag/周以良主编；聂绍荃，张艳华等编著.html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关键词搜索：https://www.jiaokey.com/tag/黑龙江省植物志  第6卷  被子植物门  蔷薇目.html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