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广播电视网络设备安装调试、运行检测技术与故障诊断维修规范实用手册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广播电视网络设备安装调试、运行检测技术与故障诊断维修规范实用手册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本书出售、求购地址：https://www.jiaokey.com/book/detail/12491531.html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关键词搜索：https://www.jiaokey.com/tag/广播电视网络设备安装调试、运行检测技术与故障诊断维修规范实用手册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