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第106册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第106册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本书出售、求购地址：https://www.jiaokey.com/book/detail/12491517.html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第106册.html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