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教师用书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本书出售、求购地址：https://www.jiaokey.com/book/detail/12491461.html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关键词搜索：https://www.jiaokey.com/tag/心理健康教育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