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撒布革命火种：许虹遗作选集</w:t>
      </w:r>
    </w:p>
    <w:p>
      <w:r>
        <w:rPr>
          <w:rFonts w:ascii="宋体" w:hAnsi="宋体" w:eastAsia="宋体"/>
          <w:sz w:val="24"/>
        </w:rPr>
        <w:t>蔡祖卿，曾昭铎编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撒布革命火种：许虹遗作选集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蔡祖卿，曾昭铎编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本书出售、求购地址：https://www.jiaokey.com/book/detail/12491447.html</w:t>
      </w:r>
    </w:p>
    <w:p>
      <w:r>
        <w:t>更多相关图书推荐：https://www.jiaokey.com</w:t>
      </w:r>
    </w:p>
    <w:p>
      <w:r>
        <w:t>蔡祖卿，曾昭铎编 其他作品：https://www.jiaokey.com/tag/蔡祖卿，曾昭铎编.html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关键词搜索：https://www.jiaokey.com/tag/撒布革命火种：许虹遗作选集.html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