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书名：水上专业思想政治理论课研究</w:t>
      </w:r>
    </w:p>
    <w:p>
      <w:r>
        <w:t>作者：王世赏编著</w:t>
      </w:r>
    </w:p>
    <w:p>
      <w:r>
        <w:t>出版社：武汉：武汉理工大学出版社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水上专业思想政治理论课研究 评论地址：https://www.jiaokey.com/book/detail/12491303.html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