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“八五”交通部重点软科学研究论文集  第2集</w:t>
      </w:r>
    </w:p>
    <w:p>
      <w:r>
        <w:rPr>
          <w:rFonts w:ascii="宋体" w:hAnsi="宋体" w:eastAsia="宋体"/>
          <w:sz w:val="24"/>
        </w:rPr>
        <w:t>交通部科技教育司编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“八五”交通部重点软科学研究论文集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本书出售、求购地址：https://www.jiaokey.com/book/detail/12491295.html</w:t>
      </w:r>
    </w:p>
    <w:p>
      <w:r>
        <w:t>更多相关图书推荐：https://www.jiaokey.com</w:t>
      </w:r>
    </w:p>
    <w:p>
      <w:r>
        <w:t>交通部科技教育司编 其他作品：https://www.jiaokey.com/tag/交通部科技教育司编.html</w:t>
      </w:r>
    </w:p>
    <w:p>
      <w:r>
        <w:t>关键词搜索：https://www.jiaokey.com/tag/“八五”交通部重点软科学研究论文集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