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水晶宫的秘密  科学童话集</w:t>
      </w:r>
    </w:p>
    <w:p>
      <w:r>
        <w:rPr>
          <w:rFonts w:ascii="宋体" w:hAnsi="宋体" w:eastAsia="宋体"/>
          <w:sz w:val="24"/>
        </w:rPr>
        <w:t>叶永烈著；毛用坤插图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水晶宫的秘密  科学童话集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叶永烈著；毛用坤插图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本书出售、求购地址：https://www.jiaokey.com/book/detail/12491257.html</w:t>
      </w:r>
    </w:p>
    <w:p>
      <w:r>
        <w:t>更多相关图书推荐：https://www.jiaokey.com</w:t>
      </w:r>
    </w:p>
    <w:p>
      <w:r>
        <w:t>叶永烈著；毛用坤插图 其他作品：https://www.jiaokey.com/tag/叶永烈著；毛用坤插图.html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关键词搜索：https://www.jiaokey.com/tag/水晶宫的秘密  科学童话集.html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