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适应性企业  急剧变动时代的战略思维</w:t>
      </w:r>
    </w:p>
    <w:p>
      <w:r>
        <w:rPr>
          <w:rFonts w:ascii="宋体" w:hAnsi="宋体" w:eastAsia="宋体"/>
          <w:sz w:val="24"/>
        </w:rPr>
        <w:t>罗仲伟著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适应性企业  急剧变动时代的战略思维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本书出售、求购地址：https://www.jiaokey.com/book/detail/12491239.html</w:t>
      </w:r>
    </w:p>
    <w:p>
      <w:r>
        <w:t>更多相关图书推荐：https://www.jiaokey.com</w:t>
      </w:r>
    </w:p>
    <w:p>
      <w:r>
        <w:t>罗仲伟著 其他作品：https://www.jiaokey.com/tag/罗仲伟著.html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