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郑启五集邮日记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郑启五集邮日记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本书出售、求购地址：https://www.jiaokey.com/book/detail/12491186.html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关键词搜索：https://www.jiaokey.com/tag/郑启五集邮日记.html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