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王者归来  广州足球启示录</w:t>
      </w:r>
    </w:p>
    <w:p>
      <w:r>
        <w:rPr>
          <w:rFonts w:ascii="宋体" w:hAnsi="宋体" w:eastAsia="宋体"/>
          <w:sz w:val="24"/>
        </w:rPr>
        <w:t>陈伟胜，张哲，李斌著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王者归来  广州足球启示录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陈伟胜，张哲，李斌著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本书出售、求购地址：https://www.jiaokey.com/book/detail/12491165.html</w:t>
      </w:r>
    </w:p>
    <w:p>
      <w:r>
        <w:t>更多相关图书推荐：https://www.jiaokey.com</w:t>
      </w:r>
    </w:p>
    <w:p>
      <w:r>
        <w:t>陈伟胜，张哲，李斌著 其他作品：https://www.jiaokey.com/tag/陈伟胜，张哲，李斌著.html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关键词搜索：https://www.jiaokey.com/tag/王者归来  广州足球启示录.html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