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书名：船舶交通及操纵安全系统评价模型与方法</w:t>
      </w:r>
    </w:p>
    <w:p>
      <w:r>
        <w:t>作者：方祥麟等著</w:t>
      </w:r>
    </w:p>
    <w:p>
      <w:r>
        <w:t>出版社：大连：大连海事大学出版社</w:t>
      </w:r>
    </w:p>
    <w:p>
      <w:r>
        <w:t>出版日期：2003.05</w:t>
      </w:r>
    </w:p>
    <w:p>
      <w:r>
        <w:t>总页数：351</w:t>
      </w:r>
    </w:p>
    <w:p>
      <w:r>
        <w:t>更多请访问教客网: www.jiaokey.com</w:t>
      </w:r>
    </w:p>
    <w:p>
      <w:r>
        <w:t>船舶交通及操纵安全系统评价模型与方法 评论地址：https://www.jiaokey.com/book/detail/12491108.html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