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谈谈情  装装傻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谈谈情  装装傻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本书出售、求购地址：https://www.jiaokey.com/book/detail/12491068.html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关键词搜索：https://www.jiaokey.com/tag/谈谈情  装装傻.html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