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书名：船体装配工艺与操作</w:t>
      </w:r>
    </w:p>
    <w:p>
      <w:r>
        <w:t>作者：金仲达等编著</w:t>
      </w:r>
    </w:p>
    <w:p>
      <w:r>
        <w:t>出版社：哈尔滨：哈尔滨工程大学出版社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船体装配工艺与操作 评论地址：https://www.jiaokey.com/book/detail/12491034.html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